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0607021033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07.06.2024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№18810595240607021033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94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0412365400665009482520183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5rplc-17">
    <w:name w:val="cat-UserDefined grp-3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